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B7E1" w14:textId="46DABE60" w:rsidR="00876980" w:rsidRDefault="00876980" w:rsidP="00876980">
      <w:pPr>
        <w:jc w:val="center"/>
        <w:rPr>
          <w:lang w:val="es-PE"/>
        </w:rPr>
      </w:pPr>
      <w:r w:rsidRPr="00876980">
        <w:rPr>
          <w:b/>
          <w:bCs/>
          <w:sz w:val="28"/>
          <w:szCs w:val="28"/>
          <w:lang w:val="es-PE"/>
        </w:rPr>
        <w:t>CARTA DE PRESENTACIÓN DE FAMILIA POSTULANTE</w:t>
      </w:r>
      <w:r>
        <w:rPr>
          <w:b/>
          <w:bCs/>
          <w:sz w:val="28"/>
          <w:szCs w:val="28"/>
          <w:lang w:val="es-PE"/>
        </w:rPr>
        <w:br/>
      </w:r>
      <w:r w:rsidRPr="00876980">
        <w:rPr>
          <w:lang w:val="es-PE"/>
        </w:rPr>
        <w:t xml:space="preserve">IEP </w:t>
      </w:r>
      <w:r w:rsidR="00C42FA6">
        <w:rPr>
          <w:lang w:val="es-PE"/>
        </w:rPr>
        <w:t>Santa Rita de Casia</w:t>
      </w:r>
    </w:p>
    <w:p w14:paraId="1BD13D3D" w14:textId="77777777" w:rsidR="00876980" w:rsidRDefault="00876980" w:rsidP="00876980">
      <w:pPr>
        <w:jc w:val="center"/>
        <w:rPr>
          <w:lang w:val="es-PE"/>
        </w:rPr>
      </w:pPr>
    </w:p>
    <w:p w14:paraId="0DC6F151" w14:textId="4E47A9F3" w:rsidR="00FF6336" w:rsidRPr="00FC686B" w:rsidRDefault="001D280A">
      <w:pPr>
        <w:rPr>
          <w:lang w:val="es-PE"/>
        </w:rPr>
      </w:pPr>
      <w:r w:rsidRPr="00FC686B">
        <w:rPr>
          <w:lang w:val="es-PE"/>
        </w:rPr>
        <w:t>La presente carta permite que un miembro de la comunidad educativa recomiende a una familia postulante, aportando información que facilite el proceso de admisión y la adecuada integración al proyecto educativo agustiniano.</w:t>
      </w:r>
    </w:p>
    <w:p w14:paraId="239DA0A5" w14:textId="77777777" w:rsidR="00FF6336" w:rsidRPr="00FC686B" w:rsidRDefault="001D280A">
      <w:pPr>
        <w:rPr>
          <w:i/>
          <w:iCs/>
          <w:lang w:val="es-PE"/>
        </w:rPr>
      </w:pPr>
      <w:r w:rsidRPr="00FC686B">
        <w:rPr>
          <w:i/>
          <w:iCs/>
          <w:lang w:val="es-PE"/>
        </w:rPr>
        <w:t>Este documento es confidencial y debe entregarse en sobre cerrado.</w:t>
      </w:r>
    </w:p>
    <w:p w14:paraId="71288F36" w14:textId="77777777" w:rsidR="00FF6336" w:rsidRPr="00FC686B" w:rsidRDefault="00FF6336">
      <w:pPr>
        <w:rPr>
          <w:lang w:val="es-PE"/>
        </w:rPr>
      </w:pPr>
    </w:p>
    <w:p w14:paraId="3C0B1071" w14:textId="77777777" w:rsidR="00FF6336" w:rsidRPr="00FC686B" w:rsidRDefault="001D280A">
      <w:pPr>
        <w:rPr>
          <w:rStyle w:val="Strong"/>
          <w:lang w:val="es-PE"/>
        </w:rPr>
      </w:pPr>
      <w:r w:rsidRPr="00FC686B">
        <w:rPr>
          <w:rStyle w:val="Strong"/>
          <w:lang w:val="es-PE"/>
        </w:rPr>
        <w:t>1. DATOS DEL ESTUDIANTE POSTULANTE</w:t>
      </w:r>
    </w:p>
    <w:p w14:paraId="1CD1DB4D" w14:textId="63BC6F76" w:rsidR="00FF6336" w:rsidRPr="00FC686B" w:rsidRDefault="001D280A" w:rsidP="00876980">
      <w:pPr>
        <w:tabs>
          <w:tab w:val="left" w:pos="2127"/>
        </w:tabs>
        <w:spacing w:line="240" w:lineRule="auto"/>
        <w:rPr>
          <w:lang w:val="es-PE"/>
        </w:rPr>
      </w:pPr>
      <w:r w:rsidRPr="00FC686B">
        <w:rPr>
          <w:lang w:val="es-PE"/>
        </w:rPr>
        <w:t>Apellidos:</w:t>
      </w:r>
      <w:r w:rsidR="00FC686B">
        <w:rPr>
          <w:lang w:val="es-PE"/>
        </w:rPr>
        <w:t xml:space="preserve"> </w:t>
      </w:r>
      <w:r w:rsidR="00FC686B">
        <w:rPr>
          <w:lang w:val="es-PE"/>
        </w:rPr>
        <w:tab/>
        <w:t>_______________________________________________________________________________</w:t>
      </w:r>
    </w:p>
    <w:p w14:paraId="39D6D4B1" w14:textId="6F46D6F6" w:rsidR="00FF6336" w:rsidRPr="00FC686B" w:rsidRDefault="001D280A" w:rsidP="00876980">
      <w:pPr>
        <w:tabs>
          <w:tab w:val="left" w:pos="2127"/>
        </w:tabs>
        <w:spacing w:line="240" w:lineRule="auto"/>
        <w:rPr>
          <w:lang w:val="es-PE"/>
        </w:rPr>
      </w:pPr>
      <w:r w:rsidRPr="00FC686B">
        <w:rPr>
          <w:lang w:val="es-PE"/>
        </w:rPr>
        <w:t>Nombres:</w:t>
      </w:r>
      <w:r w:rsidR="00FC686B">
        <w:rPr>
          <w:lang w:val="es-PE"/>
        </w:rPr>
        <w:t xml:space="preserve"> </w:t>
      </w:r>
      <w:r w:rsidR="00FC686B">
        <w:rPr>
          <w:lang w:val="es-PE"/>
        </w:rPr>
        <w:tab/>
        <w:t>_______________________________________________________________________________</w:t>
      </w:r>
    </w:p>
    <w:p w14:paraId="01AA5B3A" w14:textId="2C01492F" w:rsidR="00FF6336" w:rsidRPr="00FC686B" w:rsidRDefault="001D280A" w:rsidP="00876980">
      <w:pPr>
        <w:tabs>
          <w:tab w:val="left" w:pos="2127"/>
        </w:tabs>
        <w:spacing w:line="240" w:lineRule="auto"/>
        <w:rPr>
          <w:lang w:val="es-PE"/>
        </w:rPr>
      </w:pPr>
      <w:r w:rsidRPr="00FC686B">
        <w:rPr>
          <w:lang w:val="es-PE"/>
        </w:rPr>
        <w:t>Grado al que postula:</w:t>
      </w:r>
      <w:r w:rsidR="00FC686B">
        <w:rPr>
          <w:lang w:val="es-PE"/>
        </w:rPr>
        <w:tab/>
        <w:t>_______________________________________________________________________________</w:t>
      </w:r>
    </w:p>
    <w:p w14:paraId="7F7A7A23" w14:textId="19AF5DE9" w:rsidR="00FF6336" w:rsidRPr="00FC686B" w:rsidRDefault="001D280A" w:rsidP="00876980">
      <w:pPr>
        <w:tabs>
          <w:tab w:val="left" w:pos="2127"/>
        </w:tabs>
        <w:spacing w:line="240" w:lineRule="auto"/>
        <w:rPr>
          <w:lang w:val="es-PE"/>
        </w:rPr>
      </w:pPr>
      <w:r w:rsidRPr="00FC686B">
        <w:rPr>
          <w:lang w:val="es-PE"/>
        </w:rPr>
        <w:t>Nombre del padre:</w:t>
      </w:r>
      <w:r w:rsidR="00FC686B">
        <w:rPr>
          <w:lang w:val="es-PE"/>
        </w:rPr>
        <w:tab/>
        <w:t>_______________________________________________________________________________</w:t>
      </w:r>
    </w:p>
    <w:p w14:paraId="18AC8828" w14:textId="13BD4FD5" w:rsidR="00FF6336" w:rsidRPr="00FC686B" w:rsidRDefault="001D280A" w:rsidP="00876980">
      <w:pPr>
        <w:tabs>
          <w:tab w:val="left" w:pos="2127"/>
        </w:tabs>
        <w:spacing w:line="240" w:lineRule="auto"/>
        <w:rPr>
          <w:lang w:val="es-PE"/>
        </w:rPr>
      </w:pPr>
      <w:r w:rsidRPr="00FC686B">
        <w:rPr>
          <w:lang w:val="es-PE"/>
        </w:rPr>
        <w:t>Nombre de la madre:</w:t>
      </w:r>
      <w:r w:rsidR="00FC686B">
        <w:rPr>
          <w:lang w:val="es-PE"/>
        </w:rPr>
        <w:tab/>
        <w:t>_______________________________________________________________________________</w:t>
      </w:r>
    </w:p>
    <w:p w14:paraId="2DF013B7" w14:textId="77777777" w:rsidR="00FF6336" w:rsidRPr="00FC686B" w:rsidRDefault="00FF6336">
      <w:pPr>
        <w:rPr>
          <w:lang w:val="es-PE"/>
        </w:rPr>
      </w:pPr>
    </w:p>
    <w:p w14:paraId="6E311B42" w14:textId="77777777" w:rsidR="00FF6336" w:rsidRPr="00FC686B" w:rsidRDefault="001D280A">
      <w:pPr>
        <w:rPr>
          <w:rStyle w:val="Strong"/>
          <w:lang w:val="es-PE"/>
        </w:rPr>
      </w:pPr>
      <w:r w:rsidRPr="00FC686B">
        <w:rPr>
          <w:rStyle w:val="Strong"/>
          <w:lang w:val="es-PE"/>
        </w:rPr>
        <w:t>2. DATOS DE LA PERSONA QUE PRESENTA</w:t>
      </w:r>
    </w:p>
    <w:p w14:paraId="42CAFCAF" w14:textId="7DB6F650" w:rsidR="00FF6336" w:rsidRPr="00FC686B" w:rsidRDefault="001D280A" w:rsidP="00876980">
      <w:pPr>
        <w:tabs>
          <w:tab w:val="left" w:pos="2127"/>
        </w:tabs>
        <w:spacing w:line="240" w:lineRule="auto"/>
        <w:rPr>
          <w:lang w:val="es-PE"/>
        </w:rPr>
      </w:pPr>
      <w:r w:rsidRPr="00FC686B">
        <w:rPr>
          <w:lang w:val="es-PE"/>
        </w:rPr>
        <w:t>Nombre completo:</w:t>
      </w:r>
      <w:r w:rsidR="00FC686B">
        <w:rPr>
          <w:lang w:val="es-PE"/>
        </w:rPr>
        <w:tab/>
        <w:t>_______________________________________________________________________________</w:t>
      </w:r>
    </w:p>
    <w:p w14:paraId="004C8D49" w14:textId="7C542222" w:rsidR="00FF6336" w:rsidRPr="00FC686B" w:rsidRDefault="001D280A" w:rsidP="00876980">
      <w:pPr>
        <w:tabs>
          <w:tab w:val="left" w:pos="2127"/>
        </w:tabs>
        <w:spacing w:line="240" w:lineRule="auto"/>
        <w:rPr>
          <w:lang w:val="es-PE"/>
        </w:rPr>
      </w:pPr>
      <w:r w:rsidRPr="00FC686B">
        <w:rPr>
          <w:lang w:val="es-PE"/>
        </w:rPr>
        <w:t>DNI:</w:t>
      </w:r>
      <w:r w:rsidR="00FC686B">
        <w:rPr>
          <w:lang w:val="es-PE"/>
        </w:rPr>
        <w:tab/>
        <w:t>_______________________________________________________________________________</w:t>
      </w:r>
    </w:p>
    <w:p w14:paraId="13D4D67B" w14:textId="2981DA68" w:rsidR="00FF6336" w:rsidRPr="00FC686B" w:rsidRDefault="001D280A" w:rsidP="00876980">
      <w:pPr>
        <w:tabs>
          <w:tab w:val="left" w:pos="2127"/>
        </w:tabs>
        <w:spacing w:line="240" w:lineRule="auto"/>
        <w:rPr>
          <w:lang w:val="es-PE"/>
        </w:rPr>
      </w:pPr>
      <w:r w:rsidRPr="00FC686B">
        <w:rPr>
          <w:lang w:val="es-PE"/>
        </w:rPr>
        <w:t>Teléfono:</w:t>
      </w:r>
      <w:r w:rsidR="00FC686B">
        <w:rPr>
          <w:lang w:val="es-PE"/>
        </w:rPr>
        <w:tab/>
        <w:t>_______________________________________________________________________________</w:t>
      </w:r>
    </w:p>
    <w:p w14:paraId="6734DF8F" w14:textId="7FC03CC7" w:rsidR="00FF6336" w:rsidRPr="00FC686B" w:rsidRDefault="001D280A" w:rsidP="00876980">
      <w:pPr>
        <w:tabs>
          <w:tab w:val="left" w:pos="2127"/>
        </w:tabs>
        <w:spacing w:line="240" w:lineRule="auto"/>
        <w:rPr>
          <w:lang w:val="es-PE"/>
        </w:rPr>
      </w:pPr>
      <w:r w:rsidRPr="00FC686B">
        <w:rPr>
          <w:lang w:val="es-PE"/>
        </w:rPr>
        <w:t>Correo electrónico:</w:t>
      </w:r>
      <w:r w:rsidR="00FC686B">
        <w:rPr>
          <w:lang w:val="es-PE"/>
        </w:rPr>
        <w:tab/>
        <w:t>_______________________________________________________________________________</w:t>
      </w:r>
    </w:p>
    <w:p w14:paraId="2084732C" w14:textId="77777777" w:rsidR="00876980" w:rsidRDefault="00876980">
      <w:pPr>
        <w:rPr>
          <w:lang w:val="es-PE"/>
        </w:rPr>
      </w:pPr>
    </w:p>
    <w:p w14:paraId="0361B22A" w14:textId="640B4C8C" w:rsidR="00FF6336" w:rsidRPr="00FC686B" w:rsidRDefault="001D280A">
      <w:pPr>
        <w:rPr>
          <w:lang w:val="es-PE"/>
        </w:rPr>
      </w:pPr>
      <w:r w:rsidRPr="00FC686B">
        <w:rPr>
          <w:lang w:val="es-PE"/>
        </w:rPr>
        <w:t>Relación con el colegio:</w:t>
      </w:r>
    </w:p>
    <w:p w14:paraId="55FCAB6E" w14:textId="13E5C1A2" w:rsidR="00FF6336" w:rsidRPr="00FC686B" w:rsidRDefault="001D280A">
      <w:pPr>
        <w:rPr>
          <w:lang w:val="es-PE"/>
        </w:rPr>
      </w:pPr>
      <w:proofErr w:type="gramStart"/>
      <w:r>
        <w:rPr>
          <w:lang w:val="es-PE"/>
        </w:rPr>
        <w:t>(  )</w:t>
      </w:r>
      <w:proofErr w:type="gramEnd"/>
      <w:r>
        <w:rPr>
          <w:lang w:val="es-PE"/>
        </w:rPr>
        <w:t xml:space="preserve"> </w:t>
      </w:r>
      <w:r w:rsidRPr="00FC686B">
        <w:rPr>
          <w:lang w:val="es-PE"/>
        </w:rPr>
        <w:t>Padre de familia</w:t>
      </w:r>
      <w:r w:rsidR="001B5D02">
        <w:rPr>
          <w:lang w:val="es-PE"/>
        </w:rPr>
        <w:br/>
      </w:r>
      <w:r>
        <w:rPr>
          <w:lang w:val="es-PE"/>
        </w:rPr>
        <w:t xml:space="preserve">(  ) </w:t>
      </w:r>
      <w:r w:rsidRPr="00FC686B">
        <w:rPr>
          <w:lang w:val="es-PE"/>
        </w:rPr>
        <w:t>Exalumno</w:t>
      </w:r>
      <w:r w:rsidR="001B5D02">
        <w:rPr>
          <w:lang w:val="es-PE"/>
        </w:rPr>
        <w:br/>
      </w:r>
      <w:r>
        <w:rPr>
          <w:lang w:val="es-PE"/>
        </w:rPr>
        <w:t xml:space="preserve">(  ) </w:t>
      </w:r>
      <w:r w:rsidRPr="00FC686B">
        <w:rPr>
          <w:lang w:val="es-PE"/>
        </w:rPr>
        <w:t>Familiar de alumno</w:t>
      </w:r>
      <w:r w:rsidR="001B5D02">
        <w:rPr>
          <w:lang w:val="es-PE"/>
        </w:rPr>
        <w:br/>
      </w:r>
      <w:r>
        <w:rPr>
          <w:lang w:val="es-PE"/>
        </w:rPr>
        <w:t xml:space="preserve">(  ) </w:t>
      </w:r>
      <w:r w:rsidRPr="00FC686B">
        <w:rPr>
          <w:lang w:val="es-PE"/>
        </w:rPr>
        <w:t>Docente o exdocente</w:t>
      </w:r>
      <w:r w:rsidR="001B5D02">
        <w:rPr>
          <w:lang w:val="es-PE"/>
        </w:rPr>
        <w:br/>
      </w:r>
      <w:r>
        <w:rPr>
          <w:lang w:val="es-PE"/>
        </w:rPr>
        <w:t xml:space="preserve">(  ) </w:t>
      </w:r>
      <w:r w:rsidRPr="00FC686B">
        <w:rPr>
          <w:lang w:val="es-PE"/>
        </w:rPr>
        <w:t>Otro</w:t>
      </w:r>
      <w:r>
        <w:rPr>
          <w:lang w:val="es-PE"/>
        </w:rPr>
        <w:t>: ___________________________________________________________________</w:t>
      </w:r>
    </w:p>
    <w:p w14:paraId="05E2ACC9" w14:textId="77777777" w:rsidR="00876980" w:rsidRDefault="00876980">
      <w:pPr>
        <w:rPr>
          <w:lang w:val="es-PE"/>
        </w:rPr>
      </w:pPr>
    </w:p>
    <w:p w14:paraId="73F2B88B" w14:textId="45270B20" w:rsidR="00FF6336" w:rsidRPr="00FC686B" w:rsidRDefault="001D280A">
      <w:pPr>
        <w:rPr>
          <w:lang w:val="es-PE"/>
        </w:rPr>
      </w:pPr>
      <w:r w:rsidRPr="00FC686B">
        <w:rPr>
          <w:lang w:val="es-PE"/>
        </w:rPr>
        <w:t>Si es padre de familia del colegio: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4"/>
        <w:gridCol w:w="2956"/>
      </w:tblGrid>
      <w:tr w:rsidR="00FC686B" w14:paraId="6CF26B02" w14:textId="77777777" w:rsidTr="00FC686B">
        <w:tc>
          <w:tcPr>
            <w:tcW w:w="5778" w:type="dxa"/>
          </w:tcPr>
          <w:p w14:paraId="5A104796" w14:textId="13ABD313" w:rsidR="00FC686B" w:rsidRDefault="00FC686B" w:rsidP="00FC686B">
            <w:pPr>
              <w:jc w:val="center"/>
              <w:rPr>
                <w:lang w:val="es-PE"/>
              </w:rPr>
            </w:pPr>
            <w:r>
              <w:rPr>
                <w:lang w:val="es-PE"/>
              </w:rPr>
              <w:t>Nombre del estudiante</w:t>
            </w:r>
          </w:p>
        </w:tc>
        <w:tc>
          <w:tcPr>
            <w:tcW w:w="3002" w:type="dxa"/>
          </w:tcPr>
          <w:p w14:paraId="3D9735A9" w14:textId="27A97151" w:rsidR="00FC686B" w:rsidRDefault="00FC686B" w:rsidP="00FC686B">
            <w:pPr>
              <w:jc w:val="center"/>
              <w:rPr>
                <w:lang w:val="es-PE"/>
              </w:rPr>
            </w:pPr>
            <w:r>
              <w:rPr>
                <w:lang w:val="es-PE"/>
              </w:rPr>
              <w:t>Grado / Año</w:t>
            </w:r>
          </w:p>
        </w:tc>
      </w:tr>
      <w:tr w:rsidR="00FC686B" w14:paraId="7AADA9EC" w14:textId="77777777" w:rsidTr="00FC686B">
        <w:tc>
          <w:tcPr>
            <w:tcW w:w="5778" w:type="dxa"/>
            <w:tcBorders>
              <w:bottom w:val="dotted" w:sz="4" w:space="0" w:color="auto"/>
            </w:tcBorders>
          </w:tcPr>
          <w:p w14:paraId="2B002B08" w14:textId="77777777" w:rsidR="00FC686B" w:rsidRDefault="00FC686B">
            <w:pPr>
              <w:rPr>
                <w:lang w:val="es-PE"/>
              </w:rPr>
            </w:pPr>
          </w:p>
        </w:tc>
        <w:tc>
          <w:tcPr>
            <w:tcW w:w="3002" w:type="dxa"/>
            <w:tcBorders>
              <w:bottom w:val="dotted" w:sz="4" w:space="0" w:color="auto"/>
            </w:tcBorders>
          </w:tcPr>
          <w:p w14:paraId="407F9CC3" w14:textId="77777777" w:rsidR="00FC686B" w:rsidRDefault="00FC686B">
            <w:pPr>
              <w:rPr>
                <w:lang w:val="es-PE"/>
              </w:rPr>
            </w:pPr>
          </w:p>
        </w:tc>
      </w:tr>
      <w:tr w:rsidR="00FC686B" w14:paraId="3863FCC7" w14:textId="77777777" w:rsidTr="00FC686B">
        <w:tc>
          <w:tcPr>
            <w:tcW w:w="5778" w:type="dxa"/>
            <w:tcBorders>
              <w:top w:val="dotted" w:sz="4" w:space="0" w:color="auto"/>
              <w:bottom w:val="dotted" w:sz="4" w:space="0" w:color="auto"/>
            </w:tcBorders>
          </w:tcPr>
          <w:p w14:paraId="735CAEB4" w14:textId="77777777" w:rsidR="00FC686B" w:rsidRDefault="00FC686B">
            <w:pPr>
              <w:rPr>
                <w:lang w:val="es-PE"/>
              </w:rPr>
            </w:pPr>
          </w:p>
        </w:tc>
        <w:tc>
          <w:tcPr>
            <w:tcW w:w="3002" w:type="dxa"/>
            <w:tcBorders>
              <w:top w:val="dotted" w:sz="4" w:space="0" w:color="auto"/>
              <w:bottom w:val="dotted" w:sz="4" w:space="0" w:color="auto"/>
            </w:tcBorders>
          </w:tcPr>
          <w:p w14:paraId="45A725DA" w14:textId="77777777" w:rsidR="00FC686B" w:rsidRDefault="00FC686B">
            <w:pPr>
              <w:rPr>
                <w:lang w:val="es-PE"/>
              </w:rPr>
            </w:pPr>
          </w:p>
        </w:tc>
      </w:tr>
      <w:tr w:rsidR="00FC686B" w14:paraId="66974419" w14:textId="77777777" w:rsidTr="00FC686B">
        <w:tc>
          <w:tcPr>
            <w:tcW w:w="5778" w:type="dxa"/>
            <w:tcBorders>
              <w:top w:val="dotted" w:sz="4" w:space="0" w:color="auto"/>
            </w:tcBorders>
          </w:tcPr>
          <w:p w14:paraId="6EE53D4D" w14:textId="77777777" w:rsidR="00FC686B" w:rsidRDefault="00FC686B">
            <w:pPr>
              <w:rPr>
                <w:lang w:val="es-PE"/>
              </w:rPr>
            </w:pPr>
          </w:p>
        </w:tc>
        <w:tc>
          <w:tcPr>
            <w:tcW w:w="3002" w:type="dxa"/>
            <w:tcBorders>
              <w:top w:val="dotted" w:sz="4" w:space="0" w:color="auto"/>
            </w:tcBorders>
          </w:tcPr>
          <w:p w14:paraId="6B6D9919" w14:textId="77777777" w:rsidR="00FC686B" w:rsidRDefault="00FC686B">
            <w:pPr>
              <w:rPr>
                <w:lang w:val="es-PE"/>
              </w:rPr>
            </w:pPr>
          </w:p>
        </w:tc>
      </w:tr>
    </w:tbl>
    <w:p w14:paraId="7F9BFD76" w14:textId="77777777" w:rsidR="00FF6336" w:rsidRPr="00FC686B" w:rsidRDefault="00FF6336">
      <w:pPr>
        <w:rPr>
          <w:lang w:val="es-PE"/>
        </w:rPr>
      </w:pPr>
    </w:p>
    <w:p w14:paraId="70A5D6CE" w14:textId="77777777" w:rsidR="00876980" w:rsidRDefault="00876980">
      <w:pPr>
        <w:rPr>
          <w:rStyle w:val="Strong"/>
          <w:lang w:val="es-PE"/>
        </w:rPr>
      </w:pPr>
    </w:p>
    <w:p w14:paraId="1E57A3B0" w14:textId="1443306F" w:rsidR="00FF6336" w:rsidRPr="00FC686B" w:rsidRDefault="001D280A">
      <w:pPr>
        <w:rPr>
          <w:rStyle w:val="Strong"/>
          <w:lang w:val="es-PE"/>
        </w:rPr>
      </w:pPr>
      <w:r w:rsidRPr="00FC686B">
        <w:rPr>
          <w:rStyle w:val="Strong"/>
          <w:lang w:val="es-PE"/>
        </w:rPr>
        <w:lastRenderedPageBreak/>
        <w:t>3. RELACIÓN CON LA FAMILIA POSTULANTE</w:t>
      </w:r>
    </w:p>
    <w:p w14:paraId="0B9447E8" w14:textId="77777777" w:rsidR="00E927C6" w:rsidRDefault="00E927C6">
      <w:pPr>
        <w:rPr>
          <w:lang w:val="es-PE"/>
        </w:rPr>
        <w:sectPr w:rsidR="00E927C6" w:rsidSect="00876980">
          <w:pgSz w:w="12240" w:h="15840"/>
          <w:pgMar w:top="709" w:right="1800" w:bottom="567" w:left="1800" w:header="720" w:footer="720" w:gutter="0"/>
          <w:cols w:space="720"/>
          <w:docGrid w:linePitch="360"/>
        </w:sectPr>
      </w:pPr>
    </w:p>
    <w:p w14:paraId="67F619CC" w14:textId="77777777" w:rsidR="00FF6336" w:rsidRPr="00FC686B" w:rsidRDefault="001D280A">
      <w:pPr>
        <w:rPr>
          <w:lang w:val="es-PE"/>
        </w:rPr>
      </w:pPr>
      <w:r w:rsidRPr="00FC686B">
        <w:rPr>
          <w:lang w:val="es-PE"/>
        </w:rPr>
        <w:t>Tiempo que conoce a la familia:</w:t>
      </w:r>
    </w:p>
    <w:p w14:paraId="6748A729" w14:textId="61E78D3E" w:rsidR="00FF6336" w:rsidRPr="00FC686B" w:rsidRDefault="001D280A">
      <w:pPr>
        <w:rPr>
          <w:lang w:val="es-PE"/>
        </w:rPr>
      </w:pPr>
      <w:proofErr w:type="gramStart"/>
      <w:r>
        <w:rPr>
          <w:lang w:val="es-PE"/>
        </w:rPr>
        <w:t>(  )</w:t>
      </w:r>
      <w:proofErr w:type="gramEnd"/>
      <w:r>
        <w:rPr>
          <w:lang w:val="es-PE"/>
        </w:rPr>
        <w:t xml:space="preserve"> </w:t>
      </w:r>
      <w:r w:rsidRPr="00FC686B">
        <w:rPr>
          <w:lang w:val="es-PE"/>
        </w:rPr>
        <w:t xml:space="preserve">Menos de 1 año </w:t>
      </w:r>
      <w:r w:rsidR="001B5D02">
        <w:rPr>
          <w:lang w:val="es-PE"/>
        </w:rPr>
        <w:br/>
      </w:r>
      <w:r>
        <w:rPr>
          <w:lang w:val="es-PE"/>
        </w:rPr>
        <w:t xml:space="preserve">(  ) </w:t>
      </w:r>
      <w:r w:rsidRPr="00FC686B">
        <w:rPr>
          <w:lang w:val="es-PE"/>
        </w:rPr>
        <w:t xml:space="preserve">1–3 años </w:t>
      </w:r>
      <w:r w:rsidR="001B5D02">
        <w:rPr>
          <w:lang w:val="es-PE"/>
        </w:rPr>
        <w:br/>
      </w:r>
      <w:r>
        <w:rPr>
          <w:lang w:val="es-PE"/>
        </w:rPr>
        <w:t xml:space="preserve">(  ) </w:t>
      </w:r>
      <w:r w:rsidRPr="00FC686B">
        <w:rPr>
          <w:lang w:val="es-PE"/>
        </w:rPr>
        <w:t xml:space="preserve">3–5 años </w:t>
      </w:r>
      <w:r w:rsidR="001B5D02">
        <w:rPr>
          <w:lang w:val="es-PE"/>
        </w:rPr>
        <w:br/>
      </w:r>
      <w:r>
        <w:rPr>
          <w:lang w:val="es-PE"/>
        </w:rPr>
        <w:t xml:space="preserve">(  ) </w:t>
      </w:r>
      <w:r w:rsidRPr="00FC686B">
        <w:rPr>
          <w:lang w:val="es-PE"/>
        </w:rPr>
        <w:t>Más de 5 años</w:t>
      </w:r>
    </w:p>
    <w:p w14:paraId="6941B9FE" w14:textId="77777777" w:rsidR="00FF6336" w:rsidRPr="00FC686B" w:rsidRDefault="00FF6336">
      <w:pPr>
        <w:rPr>
          <w:lang w:val="es-PE"/>
        </w:rPr>
      </w:pPr>
    </w:p>
    <w:p w14:paraId="198926E8" w14:textId="77777777" w:rsidR="00FF6336" w:rsidRPr="00FC686B" w:rsidRDefault="001D280A">
      <w:pPr>
        <w:rPr>
          <w:lang w:val="es-PE"/>
        </w:rPr>
      </w:pPr>
      <w:r w:rsidRPr="00FC686B">
        <w:rPr>
          <w:lang w:val="es-PE"/>
        </w:rPr>
        <w:t>Tipo de relación:</w:t>
      </w:r>
    </w:p>
    <w:p w14:paraId="3DA65FC2" w14:textId="189A0F20" w:rsidR="00FF6336" w:rsidRPr="00FC686B" w:rsidRDefault="001D280A">
      <w:pPr>
        <w:rPr>
          <w:lang w:val="es-PE"/>
        </w:rPr>
      </w:pPr>
      <w:proofErr w:type="gramStart"/>
      <w:r>
        <w:rPr>
          <w:lang w:val="es-PE"/>
        </w:rPr>
        <w:t>(  )</w:t>
      </w:r>
      <w:proofErr w:type="gramEnd"/>
      <w:r>
        <w:rPr>
          <w:lang w:val="es-PE"/>
        </w:rPr>
        <w:t xml:space="preserve"> </w:t>
      </w:r>
      <w:r w:rsidRPr="00FC686B">
        <w:rPr>
          <w:lang w:val="es-PE"/>
        </w:rPr>
        <w:t>Familiar</w:t>
      </w:r>
      <w:r w:rsidR="001B5D02">
        <w:rPr>
          <w:lang w:val="es-PE"/>
        </w:rPr>
        <w:br/>
      </w:r>
      <w:r>
        <w:rPr>
          <w:lang w:val="es-PE"/>
        </w:rPr>
        <w:t xml:space="preserve">(  ) </w:t>
      </w:r>
      <w:r w:rsidRPr="00FC686B">
        <w:rPr>
          <w:lang w:val="es-PE"/>
        </w:rPr>
        <w:t>Amistad</w:t>
      </w:r>
      <w:r w:rsidR="001B5D02">
        <w:rPr>
          <w:lang w:val="es-PE"/>
        </w:rPr>
        <w:br/>
      </w:r>
      <w:r>
        <w:rPr>
          <w:lang w:val="es-PE"/>
        </w:rPr>
        <w:t xml:space="preserve">(  ) </w:t>
      </w:r>
      <w:r w:rsidRPr="00FC686B">
        <w:rPr>
          <w:lang w:val="es-PE"/>
        </w:rPr>
        <w:t>Relación laboral</w:t>
      </w:r>
      <w:r w:rsidR="001B5D02">
        <w:rPr>
          <w:lang w:val="es-PE"/>
        </w:rPr>
        <w:br/>
      </w:r>
      <w:r>
        <w:rPr>
          <w:lang w:val="es-PE"/>
        </w:rPr>
        <w:t xml:space="preserve">(  ) </w:t>
      </w:r>
      <w:r w:rsidRPr="00FC686B">
        <w:rPr>
          <w:lang w:val="es-PE"/>
        </w:rPr>
        <w:t>Comunidad parroquial</w:t>
      </w:r>
      <w:r w:rsidR="001B5D02">
        <w:rPr>
          <w:lang w:val="es-PE"/>
        </w:rPr>
        <w:br/>
      </w:r>
      <w:r>
        <w:rPr>
          <w:lang w:val="es-PE"/>
        </w:rPr>
        <w:t xml:space="preserve">(  ) </w:t>
      </w:r>
      <w:r w:rsidRPr="00FC686B">
        <w:rPr>
          <w:lang w:val="es-PE"/>
        </w:rPr>
        <w:t>Otro</w:t>
      </w:r>
      <w:r>
        <w:rPr>
          <w:lang w:val="es-PE"/>
        </w:rPr>
        <w:t>: ______________________________________</w:t>
      </w:r>
    </w:p>
    <w:p w14:paraId="52974E4C" w14:textId="77777777" w:rsidR="00E927C6" w:rsidRDefault="00E927C6">
      <w:pPr>
        <w:rPr>
          <w:lang w:val="es-PE"/>
        </w:rPr>
        <w:sectPr w:rsidR="00E927C6" w:rsidSect="00E927C6">
          <w:type w:val="continuous"/>
          <w:pgSz w:w="12240" w:h="15840"/>
          <w:pgMar w:top="709" w:right="1800" w:bottom="567" w:left="1800" w:header="720" w:footer="720" w:gutter="0"/>
          <w:cols w:num="2" w:space="720"/>
          <w:docGrid w:linePitch="360"/>
        </w:sectPr>
      </w:pPr>
    </w:p>
    <w:p w14:paraId="32B46846" w14:textId="77777777" w:rsidR="00FF6336" w:rsidRPr="00FC686B" w:rsidRDefault="00FF6336">
      <w:pPr>
        <w:rPr>
          <w:lang w:val="es-PE"/>
        </w:rPr>
      </w:pPr>
    </w:p>
    <w:p w14:paraId="4E111441" w14:textId="77777777" w:rsidR="00FF6336" w:rsidRPr="00FC686B" w:rsidRDefault="001D280A">
      <w:pPr>
        <w:rPr>
          <w:rStyle w:val="Strong"/>
          <w:lang w:val="es-PE"/>
        </w:rPr>
      </w:pPr>
      <w:r w:rsidRPr="00FC686B">
        <w:rPr>
          <w:rStyle w:val="Strong"/>
          <w:lang w:val="es-PE"/>
        </w:rPr>
        <w:t>4. EVALUACIÓN DE LA FAMILIA POSTULANTE</w:t>
      </w:r>
    </w:p>
    <w:p w14:paraId="20683D20" w14:textId="77777777" w:rsidR="00FF6336" w:rsidRPr="00FC686B" w:rsidRDefault="001D280A">
      <w:pPr>
        <w:rPr>
          <w:lang w:val="es-PE"/>
        </w:rPr>
      </w:pPr>
      <w:r w:rsidRPr="00FC686B">
        <w:rPr>
          <w:lang w:val="es-PE"/>
        </w:rPr>
        <w:t>Marque la opción que mejor refleje su apreciación:</w:t>
      </w:r>
    </w:p>
    <w:p w14:paraId="1CC18339" w14:textId="55D3B748" w:rsidR="00FF6336" w:rsidRPr="00FC686B" w:rsidRDefault="001D280A">
      <w:pPr>
        <w:rPr>
          <w:lang w:val="es-PE"/>
        </w:rPr>
      </w:pPr>
      <w:proofErr w:type="gramStart"/>
      <w:r>
        <w:rPr>
          <w:lang w:val="es-PE"/>
        </w:rPr>
        <w:t>(  )</w:t>
      </w:r>
      <w:proofErr w:type="gramEnd"/>
      <w:r>
        <w:rPr>
          <w:lang w:val="es-PE"/>
        </w:rPr>
        <w:t xml:space="preserve"> </w:t>
      </w:r>
      <w:r w:rsidRPr="00FC686B">
        <w:rPr>
          <w:lang w:val="es-PE"/>
        </w:rPr>
        <w:t>Responsabilidad familiar</w:t>
      </w:r>
      <w:r w:rsidR="00876980">
        <w:rPr>
          <w:lang w:val="es-PE"/>
        </w:rPr>
        <w:br/>
      </w:r>
      <w:r>
        <w:rPr>
          <w:lang w:val="es-PE"/>
        </w:rPr>
        <w:t xml:space="preserve">(  ) </w:t>
      </w:r>
      <w:r w:rsidRPr="00FC686B">
        <w:rPr>
          <w:lang w:val="es-PE"/>
        </w:rPr>
        <w:t>Valores personales y familiares</w:t>
      </w:r>
      <w:r w:rsidR="00876980">
        <w:rPr>
          <w:lang w:val="es-PE"/>
        </w:rPr>
        <w:br/>
      </w:r>
      <w:r>
        <w:rPr>
          <w:lang w:val="es-PE"/>
        </w:rPr>
        <w:t xml:space="preserve">(  ) </w:t>
      </w:r>
      <w:r w:rsidRPr="00FC686B">
        <w:rPr>
          <w:lang w:val="es-PE"/>
        </w:rPr>
        <w:t>Respeto por normas institucionales</w:t>
      </w:r>
      <w:r w:rsidR="00876980">
        <w:rPr>
          <w:lang w:val="es-PE"/>
        </w:rPr>
        <w:br/>
      </w:r>
      <w:r>
        <w:rPr>
          <w:lang w:val="es-PE"/>
        </w:rPr>
        <w:t xml:space="preserve">(  ) </w:t>
      </w:r>
      <w:r w:rsidRPr="00FC686B">
        <w:rPr>
          <w:lang w:val="es-PE"/>
        </w:rPr>
        <w:t>Compromiso con la educación de los hijos</w:t>
      </w:r>
      <w:r w:rsidR="00876980">
        <w:rPr>
          <w:lang w:val="es-PE"/>
        </w:rPr>
        <w:br/>
      </w:r>
      <w:r>
        <w:rPr>
          <w:lang w:val="es-PE"/>
        </w:rPr>
        <w:t xml:space="preserve">(  ) </w:t>
      </w:r>
      <w:r w:rsidRPr="00FC686B">
        <w:rPr>
          <w:lang w:val="es-PE"/>
        </w:rPr>
        <w:t>Disposición para participar en la comunidad educativa</w:t>
      </w:r>
    </w:p>
    <w:p w14:paraId="46D3EF7C" w14:textId="77777777" w:rsidR="00FF6336" w:rsidRPr="00FC686B" w:rsidRDefault="00FF6336">
      <w:pPr>
        <w:rPr>
          <w:lang w:val="es-PE"/>
        </w:rPr>
      </w:pPr>
    </w:p>
    <w:p w14:paraId="4B97305A" w14:textId="77777777" w:rsidR="00FF6336" w:rsidRPr="00FC686B" w:rsidRDefault="001D280A">
      <w:pPr>
        <w:rPr>
          <w:rStyle w:val="Strong"/>
          <w:lang w:val="es-PE"/>
        </w:rPr>
      </w:pPr>
      <w:r w:rsidRPr="00FC686B">
        <w:rPr>
          <w:rStyle w:val="Strong"/>
          <w:lang w:val="es-PE"/>
        </w:rPr>
        <w:t>5. AFINIDAD CON EL PROYECTO EDUCATIVO</w:t>
      </w:r>
    </w:p>
    <w:p w14:paraId="263C14B1" w14:textId="4107E216" w:rsidR="00FF6336" w:rsidRPr="00FC686B" w:rsidRDefault="001D280A">
      <w:pPr>
        <w:rPr>
          <w:lang w:val="es-PE"/>
        </w:rPr>
      </w:pPr>
      <w:r w:rsidRPr="00FC686B">
        <w:rPr>
          <w:lang w:val="es-PE"/>
        </w:rPr>
        <w:t xml:space="preserve">En su opinión, ¿la familia comparte valores compatibles con el proyecto educativo </w:t>
      </w:r>
      <w:r w:rsidR="00F44ACD">
        <w:rPr>
          <w:lang w:val="es-PE"/>
        </w:rPr>
        <w:t>de nuestra institución</w:t>
      </w:r>
      <w:r w:rsidRPr="00FC686B">
        <w:rPr>
          <w:lang w:val="es-PE"/>
        </w:rPr>
        <w:t>?</w:t>
      </w:r>
    </w:p>
    <w:p w14:paraId="192EA8AF" w14:textId="77CC3DD5" w:rsidR="00FF6336" w:rsidRPr="00FC686B" w:rsidRDefault="001D280A">
      <w:pPr>
        <w:rPr>
          <w:lang w:val="es-PE"/>
        </w:rPr>
      </w:pPr>
      <w:proofErr w:type="gramStart"/>
      <w:r>
        <w:rPr>
          <w:lang w:val="es-PE"/>
        </w:rPr>
        <w:t>(  )</w:t>
      </w:r>
      <w:proofErr w:type="gramEnd"/>
      <w:r>
        <w:rPr>
          <w:lang w:val="es-PE"/>
        </w:rPr>
        <w:t xml:space="preserve"> </w:t>
      </w:r>
      <w:r w:rsidRPr="00FC686B">
        <w:rPr>
          <w:lang w:val="es-PE"/>
        </w:rPr>
        <w:t>Sí claramente</w:t>
      </w:r>
      <w:r w:rsidR="00876980">
        <w:rPr>
          <w:lang w:val="es-PE"/>
        </w:rPr>
        <w:br/>
      </w:r>
      <w:r>
        <w:rPr>
          <w:lang w:val="es-PE"/>
        </w:rPr>
        <w:t xml:space="preserve">(  ) </w:t>
      </w:r>
      <w:r w:rsidRPr="00FC686B">
        <w:rPr>
          <w:lang w:val="es-PE"/>
        </w:rPr>
        <w:t>En buena medida</w:t>
      </w:r>
      <w:r w:rsidR="00876980">
        <w:rPr>
          <w:lang w:val="es-PE"/>
        </w:rPr>
        <w:br/>
      </w:r>
      <w:r>
        <w:rPr>
          <w:lang w:val="es-PE"/>
        </w:rPr>
        <w:t xml:space="preserve">(  ) </w:t>
      </w:r>
      <w:r w:rsidRPr="00FC686B">
        <w:rPr>
          <w:lang w:val="es-PE"/>
        </w:rPr>
        <w:t>No estoy seguro</w:t>
      </w:r>
    </w:p>
    <w:p w14:paraId="6267D95B" w14:textId="77777777" w:rsidR="00E927C6" w:rsidRDefault="001D280A" w:rsidP="001D280A">
      <w:pPr>
        <w:rPr>
          <w:lang w:val="es-PE"/>
        </w:rPr>
      </w:pPr>
      <w:r w:rsidRPr="00FC686B">
        <w:rPr>
          <w:lang w:val="es-PE"/>
        </w:rPr>
        <w:t>Explique brevemente:</w:t>
      </w:r>
    </w:p>
    <w:p w14:paraId="61124BE7" w14:textId="43D9AF5E" w:rsidR="001D280A" w:rsidRPr="00FC686B" w:rsidRDefault="001D280A" w:rsidP="001D280A">
      <w:pPr>
        <w:rPr>
          <w:lang w:val="es-PE"/>
        </w:rPr>
      </w:pPr>
      <w:r>
        <w:rPr>
          <w:lang w:val="es-PE"/>
        </w:rPr>
        <w:t>__________________________________________________________________________________________________________________________________________________________________________________________________________________</w:t>
      </w:r>
    </w:p>
    <w:p w14:paraId="5F5DC045" w14:textId="4745E9B8" w:rsidR="00FF6336" w:rsidRPr="00FC686B" w:rsidRDefault="00FF6336">
      <w:pPr>
        <w:rPr>
          <w:lang w:val="es-PE"/>
        </w:rPr>
      </w:pPr>
    </w:p>
    <w:p w14:paraId="2AA5F5C7" w14:textId="77777777" w:rsidR="00FF6336" w:rsidRPr="00FC686B" w:rsidRDefault="001D280A">
      <w:pPr>
        <w:rPr>
          <w:rStyle w:val="Strong"/>
          <w:lang w:val="es-PE"/>
        </w:rPr>
      </w:pPr>
      <w:r w:rsidRPr="00FC686B">
        <w:rPr>
          <w:rStyle w:val="Strong"/>
          <w:lang w:val="es-PE"/>
        </w:rPr>
        <w:t>6. PARTICIPACIÓN EN LA COMUNIDAD EDUCATIVA</w:t>
      </w:r>
    </w:p>
    <w:p w14:paraId="19F2DDED" w14:textId="77777777" w:rsidR="00FF6336" w:rsidRPr="00FC686B" w:rsidRDefault="001D280A">
      <w:pPr>
        <w:rPr>
          <w:lang w:val="es-PE"/>
        </w:rPr>
      </w:pPr>
      <w:r w:rsidRPr="00FC686B">
        <w:rPr>
          <w:lang w:val="es-PE"/>
        </w:rPr>
        <w:t>En su opinión, la familia estaría dispuesta a participar en: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27"/>
        <w:gridCol w:w="1504"/>
        <w:gridCol w:w="1504"/>
        <w:gridCol w:w="1505"/>
      </w:tblGrid>
      <w:tr w:rsidR="001D280A" w14:paraId="4B6DE04B" w14:textId="77777777" w:rsidTr="001D280A">
        <w:tc>
          <w:tcPr>
            <w:tcW w:w="4219" w:type="dxa"/>
            <w:vAlign w:val="center"/>
          </w:tcPr>
          <w:p w14:paraId="27186C42" w14:textId="27580D7C" w:rsidR="001D280A" w:rsidRDefault="001D280A" w:rsidP="001D280A">
            <w:pPr>
              <w:jc w:val="center"/>
              <w:rPr>
                <w:lang w:val="es-PE"/>
              </w:rPr>
            </w:pPr>
            <w:r>
              <w:rPr>
                <w:lang w:val="es-PE"/>
              </w:rPr>
              <w:t>Tipo de Actividad</w:t>
            </w:r>
          </w:p>
        </w:tc>
        <w:tc>
          <w:tcPr>
            <w:tcW w:w="1520" w:type="dxa"/>
          </w:tcPr>
          <w:p w14:paraId="6EFDE0A3" w14:textId="05E794E4" w:rsidR="001D280A" w:rsidRDefault="001D280A" w:rsidP="001D280A">
            <w:pPr>
              <w:jc w:val="center"/>
              <w:rPr>
                <w:lang w:val="es-PE"/>
              </w:rPr>
            </w:pPr>
            <w:r>
              <w:rPr>
                <w:lang w:val="es-PE"/>
              </w:rPr>
              <w:t>Muy Probable</w:t>
            </w:r>
          </w:p>
        </w:tc>
        <w:tc>
          <w:tcPr>
            <w:tcW w:w="1520" w:type="dxa"/>
            <w:vAlign w:val="center"/>
          </w:tcPr>
          <w:p w14:paraId="1C9FC40E" w14:textId="2EE3AFFF" w:rsidR="001D280A" w:rsidRDefault="001D280A" w:rsidP="001D280A">
            <w:pPr>
              <w:jc w:val="center"/>
              <w:rPr>
                <w:lang w:val="es-PE"/>
              </w:rPr>
            </w:pPr>
            <w:r>
              <w:rPr>
                <w:lang w:val="es-PE"/>
              </w:rPr>
              <w:t>Probable</w:t>
            </w:r>
          </w:p>
        </w:tc>
        <w:tc>
          <w:tcPr>
            <w:tcW w:w="1521" w:type="dxa"/>
          </w:tcPr>
          <w:p w14:paraId="383103DC" w14:textId="627FAEB6" w:rsidR="001D280A" w:rsidRDefault="001D280A" w:rsidP="001D280A">
            <w:pPr>
              <w:jc w:val="center"/>
              <w:rPr>
                <w:lang w:val="es-PE"/>
              </w:rPr>
            </w:pPr>
            <w:r>
              <w:rPr>
                <w:lang w:val="es-PE"/>
              </w:rPr>
              <w:t>Poco Probable</w:t>
            </w:r>
          </w:p>
        </w:tc>
      </w:tr>
      <w:tr w:rsidR="001D280A" w14:paraId="2B74FCFA" w14:textId="77777777" w:rsidTr="001D280A">
        <w:tc>
          <w:tcPr>
            <w:tcW w:w="4219" w:type="dxa"/>
            <w:tcBorders>
              <w:bottom w:val="dotted" w:sz="4" w:space="0" w:color="auto"/>
            </w:tcBorders>
          </w:tcPr>
          <w:p w14:paraId="51428120" w14:textId="3560A03F" w:rsidR="001D280A" w:rsidRDefault="001D280A">
            <w:pPr>
              <w:rPr>
                <w:lang w:val="es-PE"/>
              </w:rPr>
            </w:pPr>
            <w:r>
              <w:rPr>
                <w:lang w:val="es-PE"/>
              </w:rPr>
              <w:t>Escuela de Padres</w:t>
            </w:r>
          </w:p>
        </w:tc>
        <w:tc>
          <w:tcPr>
            <w:tcW w:w="1520" w:type="dxa"/>
            <w:tcBorders>
              <w:bottom w:val="dotted" w:sz="4" w:space="0" w:color="auto"/>
            </w:tcBorders>
          </w:tcPr>
          <w:p w14:paraId="7F608755" w14:textId="77777777" w:rsidR="001D280A" w:rsidRDefault="001D280A">
            <w:pPr>
              <w:rPr>
                <w:lang w:val="es-PE"/>
              </w:rPr>
            </w:pPr>
          </w:p>
        </w:tc>
        <w:tc>
          <w:tcPr>
            <w:tcW w:w="1520" w:type="dxa"/>
            <w:tcBorders>
              <w:bottom w:val="dotted" w:sz="4" w:space="0" w:color="auto"/>
            </w:tcBorders>
          </w:tcPr>
          <w:p w14:paraId="3534B87F" w14:textId="77777777" w:rsidR="001D280A" w:rsidRDefault="001D280A">
            <w:pPr>
              <w:rPr>
                <w:lang w:val="es-PE"/>
              </w:rPr>
            </w:pPr>
          </w:p>
        </w:tc>
        <w:tc>
          <w:tcPr>
            <w:tcW w:w="1521" w:type="dxa"/>
            <w:tcBorders>
              <w:bottom w:val="dotted" w:sz="4" w:space="0" w:color="auto"/>
            </w:tcBorders>
          </w:tcPr>
          <w:p w14:paraId="4296BA47" w14:textId="77777777" w:rsidR="001D280A" w:rsidRDefault="001D280A">
            <w:pPr>
              <w:rPr>
                <w:lang w:val="es-PE"/>
              </w:rPr>
            </w:pPr>
          </w:p>
        </w:tc>
      </w:tr>
      <w:tr w:rsidR="001D280A" w14:paraId="66DE3225" w14:textId="77777777" w:rsidTr="001D280A">
        <w:tc>
          <w:tcPr>
            <w:tcW w:w="4219" w:type="dxa"/>
            <w:tcBorders>
              <w:top w:val="dotted" w:sz="4" w:space="0" w:color="auto"/>
              <w:bottom w:val="dotted" w:sz="4" w:space="0" w:color="auto"/>
            </w:tcBorders>
          </w:tcPr>
          <w:p w14:paraId="4219CBBA" w14:textId="004377FF" w:rsidR="001D280A" w:rsidRDefault="001D280A">
            <w:pPr>
              <w:rPr>
                <w:lang w:val="es-PE"/>
              </w:rPr>
            </w:pPr>
            <w:r>
              <w:rPr>
                <w:lang w:val="es-PE"/>
              </w:rPr>
              <w:t>Reuniones Institucionales</w:t>
            </w:r>
          </w:p>
        </w:tc>
        <w:tc>
          <w:tcPr>
            <w:tcW w:w="1520" w:type="dxa"/>
            <w:tcBorders>
              <w:top w:val="dotted" w:sz="4" w:space="0" w:color="auto"/>
              <w:bottom w:val="dotted" w:sz="4" w:space="0" w:color="auto"/>
            </w:tcBorders>
          </w:tcPr>
          <w:p w14:paraId="72A96E4B" w14:textId="77777777" w:rsidR="001D280A" w:rsidRDefault="001D280A">
            <w:pPr>
              <w:rPr>
                <w:lang w:val="es-PE"/>
              </w:rPr>
            </w:pPr>
          </w:p>
        </w:tc>
        <w:tc>
          <w:tcPr>
            <w:tcW w:w="1520" w:type="dxa"/>
            <w:tcBorders>
              <w:top w:val="dotted" w:sz="4" w:space="0" w:color="auto"/>
              <w:bottom w:val="dotted" w:sz="4" w:space="0" w:color="auto"/>
            </w:tcBorders>
          </w:tcPr>
          <w:p w14:paraId="68F91746" w14:textId="77777777" w:rsidR="001D280A" w:rsidRDefault="001D280A">
            <w:pPr>
              <w:rPr>
                <w:lang w:val="es-PE"/>
              </w:rPr>
            </w:pPr>
          </w:p>
        </w:tc>
        <w:tc>
          <w:tcPr>
            <w:tcW w:w="1521" w:type="dxa"/>
            <w:tcBorders>
              <w:top w:val="dotted" w:sz="4" w:space="0" w:color="auto"/>
              <w:bottom w:val="dotted" w:sz="4" w:space="0" w:color="auto"/>
            </w:tcBorders>
          </w:tcPr>
          <w:p w14:paraId="36FEC527" w14:textId="77777777" w:rsidR="001D280A" w:rsidRDefault="001D280A">
            <w:pPr>
              <w:rPr>
                <w:lang w:val="es-PE"/>
              </w:rPr>
            </w:pPr>
          </w:p>
        </w:tc>
      </w:tr>
      <w:tr w:rsidR="001D280A" w14:paraId="3DD0A7E8" w14:textId="77777777" w:rsidTr="001D280A">
        <w:tc>
          <w:tcPr>
            <w:tcW w:w="4219" w:type="dxa"/>
            <w:tcBorders>
              <w:top w:val="dotted" w:sz="4" w:space="0" w:color="auto"/>
            </w:tcBorders>
          </w:tcPr>
          <w:p w14:paraId="7536B27E" w14:textId="7590D1B6" w:rsidR="001D280A" w:rsidRDefault="001D280A">
            <w:pPr>
              <w:rPr>
                <w:lang w:val="es-PE"/>
              </w:rPr>
            </w:pPr>
            <w:r>
              <w:rPr>
                <w:lang w:val="es-PE"/>
              </w:rPr>
              <w:t>Actividades Pastorales o Formativas</w:t>
            </w:r>
          </w:p>
        </w:tc>
        <w:tc>
          <w:tcPr>
            <w:tcW w:w="1520" w:type="dxa"/>
            <w:tcBorders>
              <w:top w:val="dotted" w:sz="4" w:space="0" w:color="auto"/>
            </w:tcBorders>
          </w:tcPr>
          <w:p w14:paraId="4E6A920B" w14:textId="77777777" w:rsidR="001D280A" w:rsidRDefault="001D280A">
            <w:pPr>
              <w:rPr>
                <w:lang w:val="es-PE"/>
              </w:rPr>
            </w:pPr>
          </w:p>
        </w:tc>
        <w:tc>
          <w:tcPr>
            <w:tcW w:w="1520" w:type="dxa"/>
            <w:tcBorders>
              <w:top w:val="dotted" w:sz="4" w:space="0" w:color="auto"/>
            </w:tcBorders>
          </w:tcPr>
          <w:p w14:paraId="69719D04" w14:textId="77777777" w:rsidR="001D280A" w:rsidRDefault="001D280A">
            <w:pPr>
              <w:rPr>
                <w:lang w:val="es-PE"/>
              </w:rPr>
            </w:pPr>
          </w:p>
        </w:tc>
        <w:tc>
          <w:tcPr>
            <w:tcW w:w="1521" w:type="dxa"/>
            <w:tcBorders>
              <w:top w:val="dotted" w:sz="4" w:space="0" w:color="auto"/>
            </w:tcBorders>
          </w:tcPr>
          <w:p w14:paraId="46A1874E" w14:textId="77777777" w:rsidR="001D280A" w:rsidRDefault="001D280A">
            <w:pPr>
              <w:rPr>
                <w:lang w:val="es-PE"/>
              </w:rPr>
            </w:pPr>
          </w:p>
        </w:tc>
      </w:tr>
    </w:tbl>
    <w:p w14:paraId="1FEF8BFA" w14:textId="77777777" w:rsidR="00E927C6" w:rsidRDefault="00E927C6" w:rsidP="001D280A">
      <w:pPr>
        <w:rPr>
          <w:lang w:val="es-PE"/>
        </w:rPr>
      </w:pPr>
    </w:p>
    <w:p w14:paraId="7A4F0308" w14:textId="0FBEA5E9" w:rsidR="001D280A" w:rsidRPr="00FC686B" w:rsidRDefault="001D280A" w:rsidP="001D280A">
      <w:pPr>
        <w:rPr>
          <w:lang w:val="es-PE"/>
        </w:rPr>
      </w:pPr>
      <w:r w:rsidRPr="00FC686B">
        <w:rPr>
          <w:lang w:val="es-PE"/>
        </w:rPr>
        <w:t>Comentarios:</w:t>
      </w:r>
      <w:r w:rsidR="00E927C6">
        <w:rPr>
          <w:lang w:val="es-PE"/>
        </w:rPr>
        <w:br/>
      </w:r>
      <w:r>
        <w:rPr>
          <w:lang w:val="es-PE"/>
        </w:rPr>
        <w:t>__________________________________________________________________________________________________________________________________________________________________________________________________________________</w:t>
      </w:r>
    </w:p>
    <w:p w14:paraId="242792B6" w14:textId="77777777" w:rsidR="00FF6336" w:rsidRPr="00FC686B" w:rsidRDefault="00FF6336">
      <w:pPr>
        <w:rPr>
          <w:lang w:val="es-PE"/>
        </w:rPr>
      </w:pPr>
    </w:p>
    <w:p w14:paraId="1D3404A5" w14:textId="77777777" w:rsidR="00FF6336" w:rsidRPr="00FC686B" w:rsidRDefault="001D280A">
      <w:pPr>
        <w:rPr>
          <w:rStyle w:val="Strong"/>
          <w:lang w:val="es-PE"/>
        </w:rPr>
      </w:pPr>
      <w:r w:rsidRPr="00FC686B">
        <w:rPr>
          <w:rStyle w:val="Strong"/>
          <w:lang w:val="es-PE"/>
        </w:rPr>
        <w:t>7. MOTIVACIÓN PARA POSTULAR AL COLEGIO</w:t>
      </w:r>
    </w:p>
    <w:p w14:paraId="589461B0" w14:textId="77777777" w:rsidR="00FF6336" w:rsidRPr="00FC686B" w:rsidRDefault="001D280A">
      <w:pPr>
        <w:rPr>
          <w:lang w:val="es-PE"/>
        </w:rPr>
      </w:pPr>
      <w:r w:rsidRPr="00FC686B">
        <w:rPr>
          <w:lang w:val="es-PE"/>
        </w:rPr>
        <w:t>Según su conocimiento, ¿por qué la familia desea que su hijo(a) estudie en esta institución?</w:t>
      </w:r>
    </w:p>
    <w:p w14:paraId="587762C2" w14:textId="0CBDB134" w:rsidR="001D280A" w:rsidRPr="00FC686B" w:rsidRDefault="001D280A" w:rsidP="001D280A">
      <w:pPr>
        <w:rPr>
          <w:lang w:val="es-PE"/>
        </w:rPr>
      </w:pPr>
      <w:r>
        <w:rPr>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74707B" w14:textId="77777777" w:rsidR="00FF6336" w:rsidRPr="00FC686B" w:rsidRDefault="00FF6336">
      <w:pPr>
        <w:rPr>
          <w:lang w:val="es-PE"/>
        </w:rPr>
      </w:pPr>
    </w:p>
    <w:p w14:paraId="410C0CD4" w14:textId="77777777" w:rsidR="00FF6336" w:rsidRPr="00FC686B" w:rsidRDefault="001D280A">
      <w:pPr>
        <w:rPr>
          <w:rStyle w:val="Strong"/>
          <w:lang w:val="es-PE"/>
        </w:rPr>
      </w:pPr>
      <w:r w:rsidRPr="00FC686B">
        <w:rPr>
          <w:rStyle w:val="Strong"/>
          <w:lang w:val="es-PE"/>
        </w:rPr>
        <w:t>8. COMENTARIOS ADICIONALES (OPCIONAL)</w:t>
      </w:r>
    </w:p>
    <w:p w14:paraId="6B5A567F" w14:textId="5498E609" w:rsidR="001D280A" w:rsidRPr="00FC686B" w:rsidRDefault="001D280A" w:rsidP="001D280A">
      <w:pPr>
        <w:rPr>
          <w:lang w:val="es-PE"/>
        </w:rPr>
      </w:pPr>
      <w:r>
        <w:rPr>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54FB4F" w14:textId="77777777" w:rsidR="00FF6336" w:rsidRPr="00FC686B" w:rsidRDefault="00FF6336">
      <w:pPr>
        <w:rPr>
          <w:lang w:val="es-PE"/>
        </w:rPr>
      </w:pPr>
    </w:p>
    <w:p w14:paraId="0539B475" w14:textId="77777777" w:rsidR="00FF6336" w:rsidRPr="00FC686B" w:rsidRDefault="001D280A">
      <w:pPr>
        <w:rPr>
          <w:rStyle w:val="Strong"/>
          <w:lang w:val="es-PE"/>
        </w:rPr>
      </w:pPr>
      <w:r w:rsidRPr="00FC686B">
        <w:rPr>
          <w:rStyle w:val="Strong"/>
          <w:lang w:val="es-PE"/>
        </w:rPr>
        <w:t>9. DECLARACIÓN</w:t>
      </w:r>
    </w:p>
    <w:p w14:paraId="741C1B17" w14:textId="77777777" w:rsidR="00FF6336" w:rsidRPr="00FC686B" w:rsidRDefault="001D280A">
      <w:pPr>
        <w:rPr>
          <w:lang w:val="es-PE"/>
        </w:rPr>
      </w:pPr>
      <w:r w:rsidRPr="00FC686B">
        <w:rPr>
          <w:lang w:val="es-PE"/>
        </w:rPr>
        <w:t>Declaro que la información consignada en el presente documento se basa en mi conocimiento personal de la familia postulante.</w:t>
      </w:r>
    </w:p>
    <w:p w14:paraId="754844B4" w14:textId="77777777" w:rsidR="00FF6336" w:rsidRPr="00FC686B" w:rsidRDefault="00FF6336">
      <w:pPr>
        <w:rPr>
          <w:lang w:val="es-PE"/>
        </w:rPr>
      </w:pPr>
    </w:p>
    <w:p w14:paraId="4849598A" w14:textId="40C7DCBA" w:rsidR="001D280A" w:rsidRPr="00FC686B" w:rsidRDefault="001D280A" w:rsidP="00876980">
      <w:pPr>
        <w:tabs>
          <w:tab w:val="left" w:pos="2127"/>
        </w:tabs>
        <w:spacing w:line="240" w:lineRule="auto"/>
        <w:rPr>
          <w:lang w:val="es-PE"/>
        </w:rPr>
      </w:pPr>
      <w:r w:rsidRPr="00FC686B">
        <w:rPr>
          <w:lang w:val="es-PE"/>
        </w:rPr>
        <w:t>Firma:</w:t>
      </w:r>
      <w:r w:rsidRPr="001D280A">
        <w:rPr>
          <w:lang w:val="es-PE"/>
        </w:rPr>
        <w:t xml:space="preserve"> </w:t>
      </w:r>
      <w:r>
        <w:rPr>
          <w:lang w:val="es-PE"/>
        </w:rPr>
        <w:tab/>
        <w:t>_______________________________________________________________________________</w:t>
      </w:r>
    </w:p>
    <w:p w14:paraId="40FCE84A" w14:textId="77777777" w:rsidR="001D280A" w:rsidRPr="00FC686B" w:rsidRDefault="001D280A" w:rsidP="00876980">
      <w:pPr>
        <w:tabs>
          <w:tab w:val="left" w:pos="2127"/>
        </w:tabs>
        <w:spacing w:line="240" w:lineRule="auto"/>
        <w:rPr>
          <w:lang w:val="es-PE"/>
        </w:rPr>
      </w:pPr>
      <w:r w:rsidRPr="00FC686B">
        <w:rPr>
          <w:lang w:val="es-PE"/>
        </w:rPr>
        <w:t>Nombres:</w:t>
      </w:r>
      <w:r>
        <w:rPr>
          <w:lang w:val="es-PE"/>
        </w:rPr>
        <w:t xml:space="preserve"> </w:t>
      </w:r>
      <w:r>
        <w:rPr>
          <w:lang w:val="es-PE"/>
        </w:rPr>
        <w:tab/>
        <w:t>_______________________________________________________________________________</w:t>
      </w:r>
    </w:p>
    <w:p w14:paraId="41682611" w14:textId="5C3EB9BA" w:rsidR="001D280A" w:rsidRDefault="001D280A" w:rsidP="00876980">
      <w:pPr>
        <w:tabs>
          <w:tab w:val="left" w:pos="2127"/>
        </w:tabs>
        <w:spacing w:line="240" w:lineRule="auto"/>
        <w:rPr>
          <w:lang w:val="es-PE"/>
        </w:rPr>
      </w:pPr>
      <w:r>
        <w:rPr>
          <w:lang w:val="es-PE"/>
        </w:rPr>
        <w:t>DNI</w:t>
      </w:r>
      <w:r w:rsidRPr="00FC686B">
        <w:rPr>
          <w:lang w:val="es-PE"/>
        </w:rPr>
        <w:t>:</w:t>
      </w:r>
      <w:r>
        <w:rPr>
          <w:lang w:val="es-PE"/>
        </w:rPr>
        <w:tab/>
        <w:t>_______________________________________________________________________________</w:t>
      </w:r>
    </w:p>
    <w:p w14:paraId="79EB3DCF" w14:textId="25F3AE51" w:rsidR="00053D37" w:rsidRPr="00FC686B" w:rsidRDefault="00053D37" w:rsidP="00876980">
      <w:pPr>
        <w:tabs>
          <w:tab w:val="left" w:pos="2127"/>
        </w:tabs>
        <w:spacing w:line="240" w:lineRule="auto"/>
        <w:rPr>
          <w:lang w:val="es-PE"/>
        </w:rPr>
      </w:pPr>
      <w:r>
        <w:rPr>
          <w:lang w:val="es-PE"/>
        </w:rPr>
        <w:t>Fecha:</w:t>
      </w:r>
      <w:r>
        <w:rPr>
          <w:lang w:val="es-PE"/>
        </w:rPr>
        <w:tab/>
        <w:t>_______________________________________________________________________________</w:t>
      </w:r>
    </w:p>
    <w:p w14:paraId="5C0B4CE8" w14:textId="77777777" w:rsidR="00FF6336" w:rsidRDefault="00FF6336">
      <w:pPr>
        <w:rPr>
          <w:lang w:val="es-PE"/>
        </w:rPr>
      </w:pPr>
    </w:p>
    <w:p w14:paraId="0B039B93" w14:textId="77777777" w:rsidR="00876980" w:rsidRPr="00FC686B" w:rsidRDefault="00876980">
      <w:pPr>
        <w:rPr>
          <w:lang w:val="es-PE"/>
        </w:rPr>
      </w:pPr>
    </w:p>
    <w:p w14:paraId="389235ED" w14:textId="02B0A9B8" w:rsidR="00FF6336" w:rsidRPr="00053D37" w:rsidRDefault="00FC686B" w:rsidP="00053D37">
      <w:pPr>
        <w:jc w:val="both"/>
        <w:rPr>
          <w:rStyle w:val="Strong"/>
          <w:i/>
          <w:iCs/>
          <w:sz w:val="20"/>
          <w:szCs w:val="20"/>
          <w:lang w:val="es-PE"/>
        </w:rPr>
      </w:pPr>
      <w:r w:rsidRPr="00053D37">
        <w:rPr>
          <w:rStyle w:val="Strong"/>
          <w:i/>
          <w:iCs/>
          <w:sz w:val="20"/>
          <w:szCs w:val="20"/>
          <w:lang w:val="es-PE"/>
        </w:rPr>
        <w:t>Importante:</w:t>
      </w:r>
    </w:p>
    <w:p w14:paraId="514C0ADA" w14:textId="6D68051C" w:rsidR="00FF6336" w:rsidRPr="00053D37" w:rsidRDefault="001D280A" w:rsidP="00053D37">
      <w:pPr>
        <w:jc w:val="both"/>
        <w:rPr>
          <w:i/>
          <w:iCs/>
          <w:sz w:val="20"/>
          <w:szCs w:val="20"/>
          <w:lang w:val="es-PE"/>
        </w:rPr>
      </w:pPr>
      <w:r w:rsidRPr="00053D37">
        <w:rPr>
          <w:i/>
          <w:iCs/>
          <w:sz w:val="20"/>
          <w:szCs w:val="20"/>
          <w:lang w:val="es-PE"/>
        </w:rPr>
        <w:t>La presentación de esta carta tiene carácter referencial y forma parte del proceso de admisión del colegio. Su entrega no garantiza el otorgamiento de vacante ni constituye compromiso de admisión por parte de la institución educativa, cuya decisión final será adoptada conforme a los criterios de admisión establecidos por el colegio.</w:t>
      </w:r>
    </w:p>
    <w:sectPr w:rsidR="00FF6336" w:rsidRPr="00053D37" w:rsidSect="00E927C6">
      <w:type w:val="continuous"/>
      <w:pgSz w:w="12240" w:h="15840"/>
      <w:pgMar w:top="709"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1633304">
    <w:abstractNumId w:val="8"/>
  </w:num>
  <w:num w:numId="2" w16cid:durableId="809446547">
    <w:abstractNumId w:val="6"/>
  </w:num>
  <w:num w:numId="3" w16cid:durableId="356661659">
    <w:abstractNumId w:val="5"/>
  </w:num>
  <w:num w:numId="4" w16cid:durableId="1981225061">
    <w:abstractNumId w:val="4"/>
  </w:num>
  <w:num w:numId="5" w16cid:durableId="959802545">
    <w:abstractNumId w:val="7"/>
  </w:num>
  <w:num w:numId="6" w16cid:durableId="1348943590">
    <w:abstractNumId w:val="3"/>
  </w:num>
  <w:num w:numId="7" w16cid:durableId="456677628">
    <w:abstractNumId w:val="2"/>
  </w:num>
  <w:num w:numId="8" w16cid:durableId="1596792602">
    <w:abstractNumId w:val="1"/>
  </w:num>
  <w:num w:numId="9" w16cid:durableId="98979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D37"/>
    <w:rsid w:val="0006063C"/>
    <w:rsid w:val="0015074B"/>
    <w:rsid w:val="001B5D02"/>
    <w:rsid w:val="001D280A"/>
    <w:rsid w:val="0029639D"/>
    <w:rsid w:val="00326F90"/>
    <w:rsid w:val="00584C0F"/>
    <w:rsid w:val="00762528"/>
    <w:rsid w:val="00876980"/>
    <w:rsid w:val="00AA1D8D"/>
    <w:rsid w:val="00B47730"/>
    <w:rsid w:val="00C42FA6"/>
    <w:rsid w:val="00CB0664"/>
    <w:rsid w:val="00E927C6"/>
    <w:rsid w:val="00F44ACD"/>
    <w:rsid w:val="00FC686B"/>
    <w:rsid w:val="00FC693F"/>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DE4F2"/>
  <w14:defaultImageDpi w14:val="300"/>
  <w15:docId w15:val="{75845707-F129-44DE-B5ED-5928DA2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4497</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Lorenzo Ventura</cp:lastModifiedBy>
  <cp:revision>4</cp:revision>
  <dcterms:created xsi:type="dcterms:W3CDTF">2026-04-06T18:09:00Z</dcterms:created>
  <dcterms:modified xsi:type="dcterms:W3CDTF">2026-04-06T18:10:00Z</dcterms:modified>
  <cp:category/>
</cp:coreProperties>
</file>